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F5D32" w14:textId="77777777" w:rsidR="00F7436C" w:rsidRPr="00653BB5" w:rsidRDefault="00653BB5" w:rsidP="005E1FEA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  <w:lang w:val="uk-UA"/>
        </w:rPr>
      </w:pPr>
      <w:r w:rsidRPr="00653BB5">
        <w:rPr>
          <w:rFonts w:ascii="Times New Roman" w:hAnsi="Times New Roman" w:cs="Times New Roman"/>
          <w:color w:val="auto"/>
          <w:lang w:val="uk-UA"/>
        </w:rPr>
        <w:t>ЗАЯВКА</w:t>
      </w:r>
    </w:p>
    <w:p w14:paraId="75571BE8" w14:textId="6986DCAF" w:rsidR="00F7436C" w:rsidRPr="00653BB5" w:rsidRDefault="00653BB5" w:rsidP="005E1FE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53BB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на внесення до складу журі Всеукраїнської студентської дистанційної олімпіади зі спеціальності </w:t>
      </w:r>
      <w:r w:rsidR="005E1FEA" w:rsidRPr="00653BB5">
        <w:rPr>
          <w:rFonts w:ascii="Times New Roman" w:hAnsi="Times New Roman" w:cs="Times New Roman"/>
          <w:b/>
          <w:bCs/>
          <w:sz w:val="28"/>
          <w:szCs w:val="28"/>
          <w:lang w:val="uk-UA"/>
        </w:rPr>
        <w:t>А</w:t>
      </w:r>
      <w:r w:rsidRPr="00653BB5">
        <w:rPr>
          <w:rFonts w:ascii="Times New Roman" w:hAnsi="Times New Roman" w:cs="Times New Roman"/>
          <w:b/>
          <w:bCs/>
          <w:sz w:val="28"/>
          <w:szCs w:val="28"/>
          <w:lang w:val="uk-UA"/>
        </w:rPr>
        <w:t>7 – Фізична культура і спорт</w:t>
      </w:r>
    </w:p>
    <w:p w14:paraId="25F66DB9" w14:textId="77777777" w:rsidR="005E1FEA" w:rsidRPr="00653BB5" w:rsidRDefault="005E1FEA" w:rsidP="005E1F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D694D5" w14:textId="7BF30686" w:rsidR="00F7436C" w:rsidRPr="00653BB5" w:rsidRDefault="00653BB5" w:rsidP="005E1F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3BB5">
        <w:rPr>
          <w:rFonts w:ascii="Times New Roman" w:hAnsi="Times New Roman" w:cs="Times New Roman"/>
          <w:sz w:val="28"/>
          <w:szCs w:val="28"/>
          <w:lang w:val="uk-UA"/>
        </w:rPr>
        <w:t xml:space="preserve">Прошу </w:t>
      </w:r>
      <w:proofErr w:type="spellStart"/>
      <w:r w:rsidRPr="00653BB5">
        <w:rPr>
          <w:rFonts w:ascii="Times New Roman" w:hAnsi="Times New Roman" w:cs="Times New Roman"/>
          <w:sz w:val="28"/>
          <w:szCs w:val="28"/>
          <w:lang w:val="uk-UA"/>
        </w:rPr>
        <w:t>вн</w:t>
      </w:r>
      <w:bookmarkStart w:id="0" w:name="_GoBack"/>
      <w:bookmarkEnd w:id="0"/>
      <w:r w:rsidRPr="00653BB5">
        <w:rPr>
          <w:rFonts w:ascii="Times New Roman" w:hAnsi="Times New Roman" w:cs="Times New Roman"/>
          <w:sz w:val="28"/>
          <w:szCs w:val="28"/>
          <w:lang w:val="uk-UA"/>
        </w:rPr>
        <w:t>ести</w:t>
      </w:r>
      <w:proofErr w:type="spellEnd"/>
      <w:r w:rsidRPr="00653BB5">
        <w:rPr>
          <w:rFonts w:ascii="Times New Roman" w:hAnsi="Times New Roman" w:cs="Times New Roman"/>
          <w:sz w:val="28"/>
          <w:szCs w:val="28"/>
          <w:lang w:val="uk-UA"/>
        </w:rPr>
        <w:t xml:space="preserve"> мене до складу журі Всеукраїнської студентської дистанційної олімпіади з дисциплін «Теорія і методика фізичного виховання» та «Олімпійський і професійний спорт» зі спеціальності </w:t>
      </w:r>
      <w:r w:rsidR="005E1FEA" w:rsidRPr="00653BB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53BB5">
        <w:rPr>
          <w:rFonts w:ascii="Times New Roman" w:hAnsi="Times New Roman" w:cs="Times New Roman"/>
          <w:sz w:val="28"/>
          <w:szCs w:val="28"/>
          <w:lang w:val="uk-UA"/>
        </w:rPr>
        <w:t>7 – Фізична культура і спорт.</w:t>
      </w:r>
    </w:p>
    <w:p w14:paraId="28188B78" w14:textId="3393BC7F" w:rsidR="00F7436C" w:rsidRPr="00653BB5" w:rsidRDefault="005E1FEA" w:rsidP="005E1F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3BB5">
        <w:rPr>
          <w:rFonts w:ascii="Times New Roman" w:hAnsi="Times New Roman" w:cs="Times New Roman"/>
          <w:b/>
          <w:bCs/>
          <w:sz w:val="28"/>
          <w:szCs w:val="28"/>
          <w:lang w:val="uk-UA"/>
        </w:rPr>
        <w:t>Персональна інформація</w:t>
      </w:r>
      <w:r w:rsidRPr="00653BB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0AB3723" w14:textId="22E66798" w:rsidR="00F7436C" w:rsidRPr="00653BB5" w:rsidRDefault="00653BB5" w:rsidP="005E1F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3BB5">
        <w:rPr>
          <w:rFonts w:ascii="Times New Roman" w:hAnsi="Times New Roman" w:cs="Times New Roman"/>
          <w:sz w:val="28"/>
          <w:szCs w:val="28"/>
          <w:lang w:val="uk-UA"/>
        </w:rPr>
        <w:t xml:space="preserve">Прізвище, ім’я та по </w:t>
      </w:r>
      <w:r w:rsidRPr="00653BB5">
        <w:rPr>
          <w:rFonts w:ascii="Times New Roman" w:hAnsi="Times New Roman" w:cs="Times New Roman"/>
          <w:sz w:val="28"/>
          <w:szCs w:val="28"/>
          <w:lang w:val="uk-UA"/>
        </w:rPr>
        <w:t xml:space="preserve">батькові: </w:t>
      </w:r>
      <w:r w:rsidR="005E1FEA" w:rsidRPr="00653BB5">
        <w:rPr>
          <w:rFonts w:ascii="Times New Roman" w:hAnsi="Times New Roman" w:cs="Times New Roman"/>
          <w:sz w:val="28"/>
          <w:szCs w:val="28"/>
          <w:lang w:val="uk-UA"/>
        </w:rPr>
        <w:t>__________________________________</w:t>
      </w:r>
    </w:p>
    <w:p w14:paraId="536F0A90" w14:textId="0494BFBC" w:rsidR="00F7436C" w:rsidRPr="00653BB5" w:rsidRDefault="00653BB5" w:rsidP="005E1F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3BB5">
        <w:rPr>
          <w:rFonts w:ascii="Times New Roman" w:hAnsi="Times New Roman" w:cs="Times New Roman"/>
          <w:sz w:val="28"/>
          <w:szCs w:val="28"/>
          <w:lang w:val="uk-UA"/>
        </w:rPr>
        <w:t xml:space="preserve">Місце роботи: </w:t>
      </w:r>
      <w:r w:rsidR="005E1FEA" w:rsidRPr="00653BB5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</w:t>
      </w:r>
    </w:p>
    <w:p w14:paraId="65F50FC6" w14:textId="7A821919" w:rsidR="00F7436C" w:rsidRPr="00653BB5" w:rsidRDefault="00653BB5" w:rsidP="005E1F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3BB5">
        <w:rPr>
          <w:rFonts w:ascii="Times New Roman" w:hAnsi="Times New Roman" w:cs="Times New Roman"/>
          <w:sz w:val="28"/>
          <w:szCs w:val="28"/>
          <w:lang w:val="uk-UA"/>
        </w:rPr>
        <w:t xml:space="preserve">Посада: </w:t>
      </w:r>
      <w:r w:rsidR="005E1FEA" w:rsidRPr="00653BB5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</w:t>
      </w:r>
    </w:p>
    <w:p w14:paraId="056B1A7E" w14:textId="214FF972" w:rsidR="00F7436C" w:rsidRPr="00653BB5" w:rsidRDefault="00653BB5" w:rsidP="005E1F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3BB5">
        <w:rPr>
          <w:rFonts w:ascii="Times New Roman" w:hAnsi="Times New Roman" w:cs="Times New Roman"/>
          <w:sz w:val="28"/>
          <w:szCs w:val="28"/>
          <w:lang w:val="uk-UA"/>
        </w:rPr>
        <w:t>Науковий ступінь</w:t>
      </w:r>
      <w:r w:rsidR="005E1FEA" w:rsidRPr="00653BB5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</w:t>
      </w:r>
    </w:p>
    <w:p w14:paraId="78E3F50A" w14:textId="1CAE36DA" w:rsidR="00F7436C" w:rsidRPr="00653BB5" w:rsidRDefault="00653BB5" w:rsidP="005E1F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3BB5">
        <w:rPr>
          <w:rFonts w:ascii="Times New Roman" w:hAnsi="Times New Roman" w:cs="Times New Roman"/>
          <w:sz w:val="28"/>
          <w:szCs w:val="28"/>
          <w:lang w:val="uk-UA"/>
        </w:rPr>
        <w:t xml:space="preserve">Вчене звання: </w:t>
      </w:r>
      <w:r w:rsidR="005E1FEA" w:rsidRPr="00653BB5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</w:t>
      </w:r>
    </w:p>
    <w:p w14:paraId="5C3C7359" w14:textId="507C088F" w:rsidR="00F7436C" w:rsidRPr="00653BB5" w:rsidRDefault="00653BB5" w:rsidP="005E1F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3BB5">
        <w:rPr>
          <w:rFonts w:ascii="Times New Roman" w:hAnsi="Times New Roman" w:cs="Times New Roman"/>
          <w:sz w:val="28"/>
          <w:szCs w:val="28"/>
          <w:lang w:val="uk-UA"/>
        </w:rPr>
        <w:t xml:space="preserve">Номер телефону та </w:t>
      </w:r>
      <w:r w:rsidRPr="00653BB5">
        <w:rPr>
          <w:rFonts w:ascii="Times New Roman" w:hAnsi="Times New Roman" w:cs="Times New Roman"/>
          <w:sz w:val="28"/>
          <w:szCs w:val="28"/>
          <w:lang w:val="uk-UA"/>
        </w:rPr>
        <w:t>e</w:t>
      </w:r>
      <w:r w:rsidRPr="00653BB5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653BB5">
        <w:rPr>
          <w:rFonts w:ascii="Times New Roman" w:hAnsi="Times New Roman" w:cs="Times New Roman"/>
          <w:sz w:val="28"/>
          <w:szCs w:val="28"/>
          <w:lang w:val="uk-UA"/>
        </w:rPr>
        <w:t>mail</w:t>
      </w:r>
      <w:proofErr w:type="spellEnd"/>
      <w:r w:rsidRPr="00653BB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5E1FEA" w:rsidRPr="00653BB5">
        <w:rPr>
          <w:rFonts w:ascii="Times New Roman" w:hAnsi="Times New Roman" w:cs="Times New Roman"/>
          <w:sz w:val="28"/>
          <w:szCs w:val="28"/>
          <w:lang w:val="uk-UA"/>
        </w:rPr>
        <w:t>______________________________________</w:t>
      </w:r>
    </w:p>
    <w:p w14:paraId="47FD4F5B" w14:textId="3353B07B" w:rsidR="005E1FEA" w:rsidRPr="00653BB5" w:rsidRDefault="005E1FEA" w:rsidP="005E1F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3BB5">
        <w:rPr>
          <w:rFonts w:ascii="Times New Roman" w:hAnsi="Times New Roman" w:cs="Times New Roman"/>
          <w:noProof/>
          <w:sz w:val="28"/>
          <w:szCs w:val="28"/>
          <w:lang w:val="uk-UA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A63C6C" wp14:editId="671679DD">
                <wp:simplePos x="0" y="0"/>
                <wp:positionH relativeFrom="column">
                  <wp:posOffset>-21325</wp:posOffset>
                </wp:positionH>
                <wp:positionV relativeFrom="paragraph">
                  <wp:posOffset>203020</wp:posOffset>
                </wp:positionV>
                <wp:extent cx="802659" cy="382137"/>
                <wp:effectExtent l="57150" t="19050" r="73660" b="94615"/>
                <wp:wrapNone/>
                <wp:docPr id="1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659" cy="38213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D33F58" id="Прямокутник 1" o:spid="_x0000_s1026" style="position:absolute;margin-left:-1.7pt;margin-top:16pt;width:63.2pt;height:30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" fillcolor="white [3212]" strokecolor="black [3213]">
                <v:shadow on="t" color="black" opacity="22937f" origin=",.5" offset="0,.63889mm"/>
              </v:rect>
            </w:pict>
          </mc:Fallback>
        </mc:AlternateContent>
      </w:r>
    </w:p>
    <w:p w14:paraId="1621FAC5" w14:textId="3D1C3A51" w:rsidR="00F7436C" w:rsidRPr="00653BB5" w:rsidRDefault="005E1FEA" w:rsidP="005E1F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3BB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Даю згоду на обробку персональних даних.</w:t>
      </w:r>
    </w:p>
    <w:p w14:paraId="3ED46AF9" w14:textId="77777777" w:rsidR="005E1FEA" w:rsidRPr="00653BB5" w:rsidRDefault="005E1FEA" w:rsidP="005E1F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9E1E73" w14:textId="7618A998" w:rsidR="00F7436C" w:rsidRPr="00653BB5" w:rsidRDefault="00653BB5" w:rsidP="005E1F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3BB5">
        <w:rPr>
          <w:rFonts w:ascii="Times New Roman" w:hAnsi="Times New Roman" w:cs="Times New Roman"/>
          <w:sz w:val="28"/>
          <w:szCs w:val="28"/>
          <w:lang w:val="uk-UA"/>
        </w:rPr>
        <w:t xml:space="preserve">Дата: </w:t>
      </w:r>
    </w:p>
    <w:p w14:paraId="3D02F52C" w14:textId="77777777" w:rsidR="00F7436C" w:rsidRPr="00653BB5" w:rsidRDefault="00653BB5" w:rsidP="005E1F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3BB5">
        <w:rPr>
          <w:rFonts w:ascii="Times New Roman" w:hAnsi="Times New Roman" w:cs="Times New Roman"/>
          <w:sz w:val="28"/>
          <w:szCs w:val="28"/>
          <w:lang w:val="uk-UA"/>
        </w:rPr>
        <w:t>Підпис: ____________________</w:t>
      </w:r>
    </w:p>
    <w:p w14:paraId="4D350CA2" w14:textId="77777777" w:rsidR="005E1FEA" w:rsidRPr="00653BB5" w:rsidRDefault="005E1FEA" w:rsidP="005E1F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847931" w14:textId="0763C6C4" w:rsidR="00F7436C" w:rsidRPr="00653BB5" w:rsidRDefault="00653BB5" w:rsidP="005E1F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3BB5">
        <w:rPr>
          <w:rFonts w:ascii="Times New Roman" w:hAnsi="Times New Roman" w:cs="Times New Roman"/>
          <w:sz w:val="28"/>
          <w:szCs w:val="28"/>
          <w:lang w:val="uk-UA"/>
        </w:rPr>
        <w:t xml:space="preserve">Прізвище та ім’я: </w:t>
      </w:r>
    </w:p>
    <w:sectPr w:rsidR="00F7436C" w:rsidRPr="00653BB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E1FEA"/>
    <w:rsid w:val="00653BB5"/>
    <w:rsid w:val="00AA1D8D"/>
    <w:rsid w:val="00B47730"/>
    <w:rsid w:val="00CB0664"/>
    <w:rsid w:val="00F7436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66A440"/>
  <w14:defaultImageDpi w14:val="300"/>
  <w15:docId w15:val="{3D363692-736A-4E04-B5AF-1CC23F295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9F300E-17F6-4A8C-9275-8077A29E2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Пользователь</cp:lastModifiedBy>
  <cp:revision>4</cp:revision>
  <dcterms:created xsi:type="dcterms:W3CDTF">2013-12-23T23:15:00Z</dcterms:created>
  <dcterms:modified xsi:type="dcterms:W3CDTF">2026-02-08T11:41:00Z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1f07c682-1edf-4eca-ad9e-4ded03e56771</vt:lpwstr>
  </property>
</Properties>
</file>